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B4B3" w14:textId="77777777" w:rsidR="00540555" w:rsidRDefault="00000000">
      <w:pPr>
        <w:spacing w:after="120"/>
        <w:jc w:val="center"/>
        <w:rPr>
          <w:b/>
          <w:sz w:val="30"/>
        </w:rPr>
      </w:pPr>
      <w:r>
        <w:rPr>
          <w:b/>
          <w:sz w:val="30"/>
        </w:rPr>
        <w:t xml:space="preserve">The Ukrainian school of aviation management: </w:t>
      </w:r>
    </w:p>
    <w:p w14:paraId="05E62F17" w14:textId="75FC6E0C" w:rsidR="00CE5C11" w:rsidRDefault="00000000">
      <w:pPr>
        <w:spacing w:after="120"/>
        <w:jc w:val="center"/>
      </w:pPr>
      <w:r>
        <w:rPr>
          <w:b/>
          <w:sz w:val="30"/>
        </w:rPr>
        <w:t>mentorship, academic traditions and professional pathways</w:t>
      </w:r>
    </w:p>
    <w:p w14:paraId="182F3ED5" w14:textId="77777777" w:rsidR="00CE7507" w:rsidRDefault="00000000" w:rsidP="00CE7507">
      <w:pPr>
        <w:spacing w:after="240"/>
        <w:jc w:val="center"/>
        <w:rPr>
          <w:i/>
        </w:rPr>
      </w:pPr>
      <w:r>
        <w:rPr>
          <w:i/>
        </w:rPr>
        <w:t xml:space="preserve">Short reflection or memory (1–2 pages) </w:t>
      </w:r>
    </w:p>
    <w:p w14:paraId="3EA12996" w14:textId="5CA3EFB1" w:rsidR="00CE5C11" w:rsidRDefault="00540555" w:rsidP="00CE7507">
      <w:pPr>
        <w:spacing w:after="240"/>
        <w:jc w:val="center"/>
      </w:pPr>
      <w:r w:rsidRPr="00540555">
        <w:t>This template is intended for a brief personal memory, tribute, or reflection focused on an important person or mentor, a meaningful moment, a lesson, or an experience.</w:t>
      </w:r>
    </w:p>
    <w:p w14:paraId="2211548B" w14:textId="77777777" w:rsidR="00540555" w:rsidRDefault="00540555" w:rsidP="00540555">
      <w:pPr>
        <w:pStyle w:val="ListBullet"/>
        <w:numPr>
          <w:ilvl w:val="0"/>
          <w:numId w:val="0"/>
        </w:numPr>
        <w:rPr>
          <w:rFonts w:cstheme="majorBidi"/>
          <w:b/>
          <w:bCs/>
          <w:color w:val="4F81BD" w:themeColor="accent1"/>
          <w:szCs w:val="26"/>
        </w:rPr>
      </w:pPr>
      <w:r w:rsidRPr="00540555">
        <w:rPr>
          <w:rFonts w:cstheme="majorBidi"/>
          <w:b/>
          <w:bCs/>
          <w:color w:val="4F81BD" w:themeColor="accent1"/>
          <w:szCs w:val="26"/>
        </w:rPr>
        <w:t>While the format of the contribution may be flexible, authors are encouraged to follow the recommended formatting requirements below:</w:t>
      </w:r>
      <w:r w:rsidRPr="00540555">
        <w:rPr>
          <w:rFonts w:cstheme="majorBidi"/>
          <w:b/>
          <w:bCs/>
          <w:color w:val="4F81BD" w:themeColor="accent1"/>
          <w:szCs w:val="26"/>
        </w:rPr>
        <w:t xml:space="preserve"> </w:t>
      </w:r>
    </w:p>
    <w:p w14:paraId="2AFCF39C" w14:textId="77777777" w:rsidR="00540555" w:rsidRPr="00540555" w:rsidRDefault="00540555" w:rsidP="00540555">
      <w:pPr>
        <w:pStyle w:val="ListBullet"/>
        <w:numPr>
          <w:ilvl w:val="0"/>
          <w:numId w:val="0"/>
        </w:numPr>
      </w:pPr>
    </w:p>
    <w:p w14:paraId="74B3BDDC" w14:textId="480FD2A8" w:rsidR="00CE5C11" w:rsidRDefault="00000000">
      <w:pPr>
        <w:pStyle w:val="ListBullet"/>
        <w:ind w:left="0"/>
      </w:pPr>
      <w:r>
        <w:t xml:space="preserve">Submit the text as a Word </w:t>
      </w:r>
      <w:proofErr w:type="gramStart"/>
      <w:r>
        <w:t>document (.</w:t>
      </w:r>
      <w:proofErr w:type="gramEnd"/>
      <w:r>
        <w:t>doc or .docx).</w:t>
      </w:r>
    </w:p>
    <w:p w14:paraId="2E8784CD" w14:textId="77777777" w:rsidR="00CE5C11" w:rsidRDefault="00000000">
      <w:pPr>
        <w:pStyle w:val="ListBullet"/>
        <w:ind w:left="0"/>
      </w:pPr>
      <w:r>
        <w:t>Use Times New Roman, 12 pt, 1.5 line spacing, and standard margins (2.5 cm).</w:t>
      </w:r>
    </w:p>
    <w:p w14:paraId="03313434" w14:textId="77777777" w:rsidR="00CE5C11" w:rsidRDefault="00000000">
      <w:pPr>
        <w:pStyle w:val="ListBullet"/>
        <w:ind w:left="0"/>
      </w:pPr>
      <w:r>
        <w:t>Please include the title, author name, affiliation, country, email, and a short bio (50–100 words).</w:t>
      </w:r>
    </w:p>
    <w:p w14:paraId="11AC5E79" w14:textId="77777777" w:rsidR="00CE5C11" w:rsidRDefault="00000000">
      <w:pPr>
        <w:pStyle w:val="ListBullet"/>
        <w:ind w:left="0"/>
      </w:pPr>
      <w:r>
        <w:t>If photographs are included, please send them as separate files (JPG or PNG) with short captions and approximate date/place.</w:t>
      </w:r>
    </w:p>
    <w:p w14:paraId="1CB1088D" w14:textId="77777777" w:rsidR="00CE5C11" w:rsidRDefault="00000000">
      <w:pPr>
        <w:pStyle w:val="ListBullet"/>
        <w:ind w:left="0"/>
      </w:pPr>
      <w:r>
        <w:t>If the contribution includes references, please use one referencing style consistently.</w:t>
      </w:r>
    </w:p>
    <w:p w14:paraId="4EA1C35E" w14:textId="77777777" w:rsidR="00CE5C11" w:rsidRDefault="00000000">
      <w:pPr>
        <w:pStyle w:val="ListBullet"/>
        <w:ind w:left="0"/>
      </w:pPr>
      <w:r>
        <w:t>File name format: Surname_Title_Type.</w:t>
      </w:r>
    </w:p>
    <w:p w14:paraId="0103D532" w14:textId="77777777" w:rsidR="00CE7507" w:rsidRDefault="00000000" w:rsidP="00CE7507">
      <w:pPr>
        <w:pStyle w:val="ListBullet"/>
        <w:spacing w:before="240" w:after="120"/>
        <w:ind w:left="0"/>
      </w:pPr>
      <w:r w:rsidRPr="00CE7507">
        <w:t xml:space="preserve">Texts may be submitted in English </w:t>
      </w:r>
      <w:r w:rsidR="00540555">
        <w:t>and/</w:t>
      </w:r>
      <w:r w:rsidRPr="00CE7507">
        <w:t xml:space="preserve">or Ukrainian. </w:t>
      </w:r>
    </w:p>
    <w:p w14:paraId="1A29ACB0" w14:textId="0B169531" w:rsidR="00CE5C11" w:rsidRDefault="00000000" w:rsidP="00B07478">
      <w:pPr>
        <w:pStyle w:val="Heading1"/>
      </w:pPr>
      <w:r w:rsidRPr="00CE7507">
        <w:t>Submission template</w:t>
      </w:r>
    </w:p>
    <w:p w14:paraId="4BD2A524" w14:textId="281579BB" w:rsidR="00CE5C11" w:rsidRDefault="00000000">
      <w:pPr>
        <w:spacing w:after="80" w:line="360" w:lineRule="auto"/>
        <w:rPr>
          <w:b/>
        </w:rPr>
      </w:pPr>
      <w:r>
        <w:rPr>
          <w:b/>
        </w:rPr>
        <w:t xml:space="preserve">Title of contribution: </w:t>
      </w:r>
    </w:p>
    <w:p w14:paraId="6B1641AC" w14:textId="3257CCBB" w:rsidR="00CE5C11" w:rsidRDefault="00000000">
      <w:pPr>
        <w:spacing w:after="80" w:line="360" w:lineRule="auto"/>
        <w:rPr>
          <w:b/>
        </w:rPr>
      </w:pPr>
      <w:r>
        <w:rPr>
          <w:b/>
        </w:rPr>
        <w:t xml:space="preserve">Author name: </w:t>
      </w:r>
    </w:p>
    <w:p w14:paraId="4FE25D64" w14:textId="7F78B064" w:rsidR="00CE5C11" w:rsidRDefault="00000000">
      <w:pPr>
        <w:spacing w:after="80" w:line="360" w:lineRule="auto"/>
      </w:pPr>
      <w:r>
        <w:rPr>
          <w:b/>
        </w:rPr>
        <w:t xml:space="preserve">Affiliation / current position: </w:t>
      </w:r>
    </w:p>
    <w:p w14:paraId="3A25B38C" w14:textId="5413E483" w:rsidR="00CE5C11" w:rsidRDefault="00000000">
      <w:pPr>
        <w:spacing w:after="80" w:line="360" w:lineRule="auto"/>
      </w:pPr>
      <w:r>
        <w:rPr>
          <w:b/>
        </w:rPr>
        <w:t xml:space="preserve">Country: </w:t>
      </w:r>
    </w:p>
    <w:p w14:paraId="5365E31E" w14:textId="1A325CEB" w:rsidR="00CE5C11" w:rsidRDefault="00000000">
      <w:pPr>
        <w:spacing w:after="80" w:line="360" w:lineRule="auto"/>
      </w:pPr>
      <w:r>
        <w:rPr>
          <w:b/>
        </w:rPr>
        <w:t>Email:</w:t>
      </w:r>
    </w:p>
    <w:p w14:paraId="59F4FA5D" w14:textId="1923695B" w:rsidR="00CE5C11" w:rsidRDefault="00000000">
      <w:pPr>
        <w:spacing w:after="80" w:line="360" w:lineRule="auto"/>
      </w:pPr>
      <w:r>
        <w:rPr>
          <w:b/>
        </w:rPr>
        <w:t>Short author bio (50–100 words):</w:t>
      </w:r>
    </w:p>
    <w:p w14:paraId="2635AD76" w14:textId="175490D9" w:rsidR="00CE5C11" w:rsidRDefault="00000000">
      <w:pPr>
        <w:spacing w:before="120" w:after="40" w:line="360" w:lineRule="auto"/>
      </w:pPr>
      <w:r>
        <w:rPr>
          <w:b/>
        </w:rPr>
        <w:t xml:space="preserve">1. </w:t>
      </w:r>
      <w:r w:rsidR="00CE7507" w:rsidRPr="00CE7507">
        <w:rPr>
          <w:b/>
        </w:rPr>
        <w:t>My connection to the Ukrainian aviation management community</w:t>
      </w:r>
    </w:p>
    <w:p w14:paraId="5140D604" w14:textId="0AFE2F1F" w:rsidR="00CE5C11" w:rsidRDefault="00000000">
      <w:pPr>
        <w:spacing w:before="120" w:after="40" w:line="360" w:lineRule="auto"/>
      </w:pPr>
      <w:r>
        <w:rPr>
          <w:b/>
        </w:rPr>
        <w:t xml:space="preserve">2. </w:t>
      </w:r>
      <w:r w:rsidR="00CE7507" w:rsidRPr="00CE7507">
        <w:rPr>
          <w:b/>
        </w:rPr>
        <w:t>People, moments, or experiences I remember</w:t>
      </w:r>
    </w:p>
    <w:p w14:paraId="03FF2B1B" w14:textId="27843008" w:rsidR="00CE5C11" w:rsidRDefault="00000000">
      <w:pPr>
        <w:spacing w:before="120" w:after="40" w:line="360" w:lineRule="auto"/>
      </w:pPr>
      <w:r>
        <w:rPr>
          <w:b/>
        </w:rPr>
        <w:t xml:space="preserve">3. </w:t>
      </w:r>
      <w:r w:rsidR="00CE7507" w:rsidRPr="00CE7507">
        <w:rPr>
          <w:b/>
        </w:rPr>
        <w:t>Meaning and influence</w:t>
      </w:r>
    </w:p>
    <w:p w14:paraId="71F89FC9" w14:textId="77777777" w:rsidR="00CE7507" w:rsidRDefault="00000000" w:rsidP="00CE7507">
      <w:pPr>
        <w:spacing w:before="120" w:after="40" w:line="360" w:lineRule="auto"/>
        <w:rPr>
          <w:b/>
        </w:rPr>
      </w:pPr>
      <w:r>
        <w:rPr>
          <w:b/>
        </w:rPr>
        <w:t xml:space="preserve">4. Closing </w:t>
      </w:r>
      <w:r w:rsidR="00CE7507" w:rsidRPr="00CE7507">
        <w:rPr>
          <w:b/>
        </w:rPr>
        <w:t>thoughts</w:t>
      </w:r>
    </w:p>
    <w:p w14:paraId="4A035EA9" w14:textId="77777777" w:rsidR="00B07478" w:rsidRDefault="00CE7507" w:rsidP="00B07478">
      <w:pPr>
        <w:spacing w:after="120"/>
        <w:jc w:val="both"/>
      </w:pPr>
      <w:r w:rsidRPr="00CE7507">
        <w:t>The following structure is only suggested. Authors are welcome to adapt it freely to suit the nature of their contribution.</w:t>
      </w:r>
    </w:p>
    <w:p w14:paraId="7BC3CBC5" w14:textId="77777777" w:rsidR="00B07478" w:rsidRPr="00B07478" w:rsidRDefault="00000000" w:rsidP="00B07478">
      <w:pPr>
        <w:spacing w:after="120"/>
        <w:jc w:val="both"/>
        <w:rPr>
          <w:b/>
          <w:sz w:val="30"/>
          <w:lang w:val="uk-UA"/>
        </w:rPr>
      </w:pPr>
      <w:r w:rsidRPr="00CE7507">
        <w:rPr>
          <w:lang w:val="en-GB"/>
        </w:rPr>
        <w:br w:type="page"/>
      </w:r>
      <w:r w:rsidR="00CE7507" w:rsidRPr="00B07478">
        <w:rPr>
          <w:b/>
          <w:sz w:val="30"/>
          <w:lang w:val="uk-UA"/>
        </w:rPr>
        <w:lastRenderedPageBreak/>
        <w:t xml:space="preserve">Українська школа авіаційного менеджменту: </w:t>
      </w:r>
    </w:p>
    <w:p w14:paraId="49498A8B" w14:textId="5A61FA15" w:rsidR="00CE7507" w:rsidRPr="00B07478" w:rsidRDefault="00CE7507" w:rsidP="00B07478">
      <w:pPr>
        <w:spacing w:after="120"/>
        <w:jc w:val="both"/>
        <w:rPr>
          <w:b/>
          <w:sz w:val="30"/>
          <w:lang w:val="uk-UA"/>
        </w:rPr>
      </w:pPr>
      <w:r w:rsidRPr="00B07478">
        <w:rPr>
          <w:b/>
          <w:sz w:val="30"/>
          <w:lang w:val="uk-UA"/>
        </w:rPr>
        <w:t>наставництво, академічні традиції та професійні шляхи</w:t>
      </w:r>
    </w:p>
    <w:p w14:paraId="47548938" w14:textId="3A69CF15" w:rsidR="00CE7507" w:rsidRPr="00B07478" w:rsidRDefault="00CE7507" w:rsidP="00CE7507">
      <w:pPr>
        <w:spacing w:after="120"/>
        <w:jc w:val="center"/>
        <w:rPr>
          <w:lang w:val="uk-UA"/>
        </w:rPr>
      </w:pPr>
      <w:r w:rsidRPr="00B07478">
        <w:rPr>
          <w:i/>
          <w:lang w:val="uk-UA"/>
        </w:rPr>
        <w:t xml:space="preserve"> Короткий спогад або рефлексія (1–2 сторінки)</w:t>
      </w:r>
    </w:p>
    <w:p w14:paraId="1121104C" w14:textId="06871F47" w:rsidR="00CE7507" w:rsidRPr="00B07478" w:rsidRDefault="00CE7507" w:rsidP="00CE7507">
      <w:pPr>
        <w:spacing w:after="120" w:line="360" w:lineRule="auto"/>
        <w:rPr>
          <w:lang w:val="uk-UA"/>
        </w:rPr>
      </w:pPr>
      <w:r w:rsidRPr="00B07478">
        <w:rPr>
          <w:lang w:val="uk-UA"/>
        </w:rPr>
        <w:t>Цей шаблон призначений для короткого особистого спогаду, вшанування або рефлексії, зосереджених на важливій людині чи наставнику, значущому моменті, життєвому уроці або досвіді.</w:t>
      </w:r>
    </w:p>
    <w:p w14:paraId="3C7AFD1D" w14:textId="0AFECF1A" w:rsidR="00CE7507" w:rsidRPr="00B07478" w:rsidRDefault="00CE7507" w:rsidP="00CE7507">
      <w:pPr>
        <w:pStyle w:val="ListBullet"/>
        <w:numPr>
          <w:ilvl w:val="0"/>
          <w:numId w:val="0"/>
        </w:numPr>
        <w:rPr>
          <w:rFonts w:cstheme="majorBidi"/>
          <w:b/>
          <w:bCs/>
          <w:color w:val="4F81BD" w:themeColor="accent1"/>
          <w:szCs w:val="26"/>
          <w:lang w:val="uk-UA"/>
        </w:rPr>
      </w:pPr>
      <w:r w:rsidRPr="00B07478">
        <w:rPr>
          <w:rFonts w:cstheme="majorBidi"/>
          <w:b/>
          <w:bCs/>
          <w:color w:val="4F81BD" w:themeColor="accent1"/>
          <w:szCs w:val="26"/>
          <w:lang w:val="uk-UA"/>
        </w:rPr>
        <w:t xml:space="preserve">Хоча формат матеріалу може бути гнучким, авторам рекомендується, за можливості, дотримуватися наведених нижче вимог до оформлення: </w:t>
      </w:r>
    </w:p>
    <w:p w14:paraId="554D22A4" w14:textId="77777777" w:rsidR="00CE7507" w:rsidRPr="00B07478" w:rsidRDefault="00CE7507" w:rsidP="00CE7507">
      <w:pPr>
        <w:pStyle w:val="ListBullet"/>
        <w:numPr>
          <w:ilvl w:val="0"/>
          <w:numId w:val="0"/>
        </w:numPr>
        <w:rPr>
          <w:lang w:val="uk-UA"/>
        </w:rPr>
      </w:pPr>
    </w:p>
    <w:p w14:paraId="2477E603" w14:textId="77777777" w:rsidR="00CE7507" w:rsidRPr="00B07478" w:rsidRDefault="00CE7507" w:rsidP="00CE7507">
      <w:pPr>
        <w:pStyle w:val="ListBullet"/>
        <w:rPr>
          <w:lang w:val="uk-UA"/>
        </w:rPr>
      </w:pPr>
      <w:r w:rsidRPr="00B07478">
        <w:rPr>
          <w:lang w:val="uk-UA"/>
        </w:rPr>
        <w:t>подати текст у форматі Word (.doc або .docx);</w:t>
      </w:r>
    </w:p>
    <w:p w14:paraId="26BFBA30" w14:textId="77777777" w:rsidR="00CE7507" w:rsidRPr="00B07478" w:rsidRDefault="00CE7507" w:rsidP="00CE7507">
      <w:pPr>
        <w:pStyle w:val="ListBullet"/>
        <w:rPr>
          <w:lang w:val="uk-UA"/>
        </w:rPr>
      </w:pPr>
      <w:r w:rsidRPr="00B07478">
        <w:rPr>
          <w:lang w:val="uk-UA"/>
        </w:rPr>
        <w:t>використовувати шрифт Times New Roman, 12 pt, міжрядковий інтервал 1,5 та стандартні поля (2,5 см);</w:t>
      </w:r>
    </w:p>
    <w:p w14:paraId="245686A6" w14:textId="77777777" w:rsidR="00CE7507" w:rsidRPr="00B07478" w:rsidRDefault="00CE7507" w:rsidP="00CE7507">
      <w:pPr>
        <w:pStyle w:val="ListBullet"/>
        <w:rPr>
          <w:lang w:val="uk-UA"/>
        </w:rPr>
      </w:pPr>
      <w:r w:rsidRPr="00B07478">
        <w:rPr>
          <w:lang w:val="uk-UA"/>
        </w:rPr>
        <w:t>зазначити назву матеріалу, ім’я автора, афіліацію, країну, електронну адресу та коротку біографічну довідку (50–100 слів);</w:t>
      </w:r>
    </w:p>
    <w:p w14:paraId="26786586" w14:textId="77777777" w:rsidR="00CE7507" w:rsidRPr="00B07478" w:rsidRDefault="00CE7507" w:rsidP="00CE7507">
      <w:pPr>
        <w:pStyle w:val="ListBullet"/>
        <w:rPr>
          <w:lang w:val="uk-UA"/>
        </w:rPr>
      </w:pPr>
      <w:r w:rsidRPr="00B07478">
        <w:rPr>
          <w:lang w:val="uk-UA"/>
        </w:rPr>
        <w:t>якщо додаються фотографії, просимо надсилати їх окремими файлами (JPG або PNG) з короткими підписами та орієнтовним зазначенням дати / місця;</w:t>
      </w:r>
    </w:p>
    <w:p w14:paraId="73DB89A3" w14:textId="77777777" w:rsidR="00CE7507" w:rsidRPr="00B07478" w:rsidRDefault="00CE7507" w:rsidP="00CE7507">
      <w:pPr>
        <w:pStyle w:val="ListBullet"/>
        <w:rPr>
          <w:lang w:val="uk-UA"/>
        </w:rPr>
      </w:pPr>
      <w:r w:rsidRPr="00B07478">
        <w:rPr>
          <w:lang w:val="uk-UA"/>
        </w:rPr>
        <w:t>якщо матеріал містить посилання на джерела, просимо використовувати один стиль цитування послідовно;</w:t>
      </w:r>
    </w:p>
    <w:p w14:paraId="483C28C0" w14:textId="77777777" w:rsidR="00CE7507" w:rsidRPr="00B07478" w:rsidRDefault="00CE7507" w:rsidP="00CE7507">
      <w:pPr>
        <w:pStyle w:val="ListBullet"/>
        <w:rPr>
          <w:lang w:val="uk-UA"/>
        </w:rPr>
      </w:pPr>
      <w:r w:rsidRPr="00B07478">
        <w:rPr>
          <w:lang w:val="uk-UA"/>
        </w:rPr>
        <w:t>назва файла: Прізвище_Назва_Тип;</w:t>
      </w:r>
    </w:p>
    <w:p w14:paraId="25A691D3" w14:textId="65306495" w:rsidR="00CE7507" w:rsidRPr="00B07478" w:rsidRDefault="00CE7507" w:rsidP="00CE7507">
      <w:pPr>
        <w:pStyle w:val="ListBullet"/>
        <w:rPr>
          <w:lang w:val="uk-UA"/>
        </w:rPr>
      </w:pPr>
      <w:r w:rsidRPr="00B07478">
        <w:rPr>
          <w:lang w:val="uk-UA"/>
        </w:rPr>
        <w:t>матеріали можна подавати англійською та/або українською мовою; автори також можуть додати власний переклад.</w:t>
      </w:r>
    </w:p>
    <w:p w14:paraId="507B8FBC" w14:textId="77777777" w:rsidR="00B07478" w:rsidRPr="00B07478" w:rsidRDefault="00B07478" w:rsidP="00B07478">
      <w:pPr>
        <w:spacing w:before="120" w:after="40" w:line="360" w:lineRule="auto"/>
        <w:rPr>
          <w:rFonts w:cstheme="majorBidi"/>
          <w:b/>
          <w:bCs/>
          <w:color w:val="4F81BD" w:themeColor="accent1"/>
          <w:szCs w:val="26"/>
          <w:lang w:val="uk-UA"/>
        </w:rPr>
      </w:pPr>
      <w:r w:rsidRPr="00B07478">
        <w:rPr>
          <w:rFonts w:cstheme="majorBidi"/>
          <w:b/>
          <w:bCs/>
          <w:color w:val="4F81BD" w:themeColor="accent1"/>
          <w:szCs w:val="26"/>
          <w:lang w:val="uk-UA"/>
        </w:rPr>
        <w:t>Шаблон подання</w:t>
      </w:r>
    </w:p>
    <w:p w14:paraId="2F460966" w14:textId="77777777" w:rsidR="00B07478" w:rsidRPr="00B07478" w:rsidRDefault="00B07478" w:rsidP="00B07478">
      <w:pPr>
        <w:rPr>
          <w:lang w:val="uk-UA"/>
        </w:rPr>
      </w:pPr>
      <w:r w:rsidRPr="00B07478">
        <w:rPr>
          <w:lang w:val="uk-UA"/>
        </w:rPr>
        <w:t>Назва матеріалу:</w:t>
      </w:r>
      <w:r w:rsidRPr="00B07478">
        <w:rPr>
          <w:lang w:val="uk-UA"/>
        </w:rPr>
        <w:br/>
        <w:t>Ім’я автора:</w:t>
      </w:r>
      <w:r w:rsidRPr="00B07478">
        <w:rPr>
          <w:lang w:val="uk-UA"/>
        </w:rPr>
        <w:br/>
        <w:t>Афіліація / поточна посада:</w:t>
      </w:r>
      <w:r w:rsidRPr="00B07478">
        <w:rPr>
          <w:lang w:val="uk-UA"/>
        </w:rPr>
        <w:br/>
        <w:t>Країна:</w:t>
      </w:r>
      <w:r w:rsidRPr="00B07478">
        <w:rPr>
          <w:lang w:val="uk-UA"/>
        </w:rPr>
        <w:br/>
        <w:t>Електронна адреса:</w:t>
      </w:r>
      <w:r w:rsidRPr="00B07478">
        <w:rPr>
          <w:lang w:val="uk-UA"/>
        </w:rPr>
        <w:br/>
        <w:t>Коротка біографічна довідка (50–100 слів):</w:t>
      </w:r>
    </w:p>
    <w:p w14:paraId="2CE34953" w14:textId="77777777" w:rsidR="00B07478" w:rsidRPr="00B07478" w:rsidRDefault="00B07478" w:rsidP="00B07478">
      <w:pPr>
        <w:pStyle w:val="ListParagraph"/>
        <w:numPr>
          <w:ilvl w:val="0"/>
          <w:numId w:val="11"/>
        </w:numPr>
        <w:rPr>
          <w:lang w:val="uk-UA"/>
        </w:rPr>
      </w:pPr>
      <w:r w:rsidRPr="00B07478">
        <w:rPr>
          <w:lang w:val="uk-UA"/>
        </w:rPr>
        <w:t xml:space="preserve">Мій зв’язок з українською спільнотою авіаційного менеджменту </w:t>
      </w:r>
    </w:p>
    <w:p w14:paraId="2680C2A1" w14:textId="77777777" w:rsidR="00B07478" w:rsidRPr="00B07478" w:rsidRDefault="00B07478" w:rsidP="00B07478">
      <w:pPr>
        <w:pStyle w:val="ListParagraph"/>
        <w:numPr>
          <w:ilvl w:val="0"/>
          <w:numId w:val="11"/>
        </w:numPr>
        <w:rPr>
          <w:lang w:val="uk-UA"/>
        </w:rPr>
      </w:pPr>
      <w:r w:rsidRPr="00B07478">
        <w:rPr>
          <w:lang w:val="uk-UA"/>
        </w:rPr>
        <w:t xml:space="preserve">Люди, моменти або досвіди, які я пам’ятаю </w:t>
      </w:r>
    </w:p>
    <w:p w14:paraId="34B76D49" w14:textId="77777777" w:rsidR="00B07478" w:rsidRPr="00B07478" w:rsidRDefault="00B07478" w:rsidP="00B07478">
      <w:pPr>
        <w:pStyle w:val="ListParagraph"/>
        <w:numPr>
          <w:ilvl w:val="0"/>
          <w:numId w:val="11"/>
        </w:numPr>
        <w:rPr>
          <w:lang w:val="uk-UA"/>
        </w:rPr>
      </w:pPr>
      <w:r w:rsidRPr="00B07478">
        <w:rPr>
          <w:lang w:val="uk-UA"/>
        </w:rPr>
        <w:t xml:space="preserve">Значення та вплив </w:t>
      </w:r>
    </w:p>
    <w:p w14:paraId="7BE85857" w14:textId="77777777" w:rsidR="00B07478" w:rsidRPr="00B07478" w:rsidRDefault="00B07478" w:rsidP="00B07478">
      <w:pPr>
        <w:pStyle w:val="ListParagraph"/>
        <w:numPr>
          <w:ilvl w:val="0"/>
          <w:numId w:val="11"/>
        </w:numPr>
        <w:rPr>
          <w:lang w:val="uk-UA"/>
        </w:rPr>
      </w:pPr>
      <w:r w:rsidRPr="00B07478">
        <w:rPr>
          <w:lang w:val="uk-UA"/>
        </w:rPr>
        <w:t xml:space="preserve">Підсумкові роздуми </w:t>
      </w:r>
    </w:p>
    <w:p w14:paraId="1B92051B" w14:textId="77777777" w:rsidR="00B07478" w:rsidRPr="00B07478" w:rsidRDefault="00B07478" w:rsidP="00B07478">
      <w:pPr>
        <w:rPr>
          <w:lang w:val="uk-UA"/>
        </w:rPr>
      </w:pPr>
      <w:r w:rsidRPr="00B07478">
        <w:rPr>
          <w:lang w:val="uk-UA"/>
        </w:rPr>
        <w:t>Наведена структура є лише рекомендаційною. Автори можуть вільно адаптувати її відповідно до характеру свого матеріалу.</w:t>
      </w:r>
    </w:p>
    <w:sectPr w:rsidR="00B07478" w:rsidRPr="00B07478" w:rsidSect="00034616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50AA" w14:textId="77777777" w:rsidR="00684C3B" w:rsidRDefault="00684C3B">
      <w:pPr>
        <w:spacing w:after="0" w:line="240" w:lineRule="auto"/>
      </w:pPr>
      <w:r>
        <w:separator/>
      </w:r>
    </w:p>
  </w:endnote>
  <w:endnote w:type="continuationSeparator" w:id="0">
    <w:p w14:paraId="362B065A" w14:textId="77777777" w:rsidR="00684C3B" w:rsidRDefault="0068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1664" w14:textId="77777777" w:rsidR="00CE5C11" w:rsidRDefault="00000000">
    <w:pPr>
      <w:pStyle w:val="Footer"/>
      <w:jc w:val="center"/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 w:rsidR="00540555">
      <w:rPr>
        <w:sz w:val="20"/>
      </w:rPr>
      <w:fldChar w:fldCharType="separate"/>
    </w:r>
    <w:r w:rsidR="00540555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BCC6" w14:textId="77777777" w:rsidR="00684C3B" w:rsidRDefault="00684C3B">
      <w:pPr>
        <w:spacing w:after="0" w:line="240" w:lineRule="auto"/>
      </w:pPr>
      <w:r>
        <w:separator/>
      </w:r>
    </w:p>
  </w:footnote>
  <w:footnote w:type="continuationSeparator" w:id="0">
    <w:p w14:paraId="688675F4" w14:textId="77777777" w:rsidR="00684C3B" w:rsidRDefault="00684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E7EF7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85584"/>
    <w:multiLevelType w:val="multilevel"/>
    <w:tmpl w:val="046C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31028"/>
    <w:multiLevelType w:val="hybridMultilevel"/>
    <w:tmpl w:val="FA681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65083">
    <w:abstractNumId w:val="8"/>
  </w:num>
  <w:num w:numId="2" w16cid:durableId="1534033167">
    <w:abstractNumId w:val="6"/>
  </w:num>
  <w:num w:numId="3" w16cid:durableId="1970281700">
    <w:abstractNumId w:val="5"/>
  </w:num>
  <w:num w:numId="4" w16cid:durableId="1028414446">
    <w:abstractNumId w:val="4"/>
  </w:num>
  <w:num w:numId="5" w16cid:durableId="983198623">
    <w:abstractNumId w:val="7"/>
  </w:num>
  <w:num w:numId="6" w16cid:durableId="629628246">
    <w:abstractNumId w:val="3"/>
  </w:num>
  <w:num w:numId="7" w16cid:durableId="435487748">
    <w:abstractNumId w:val="2"/>
  </w:num>
  <w:num w:numId="8" w16cid:durableId="1288506649">
    <w:abstractNumId w:val="1"/>
  </w:num>
  <w:num w:numId="9" w16cid:durableId="502159889">
    <w:abstractNumId w:val="0"/>
  </w:num>
  <w:num w:numId="10" w16cid:durableId="1835760993">
    <w:abstractNumId w:val="9"/>
  </w:num>
  <w:num w:numId="11" w16cid:durableId="1347290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0555"/>
    <w:rsid w:val="00684C3B"/>
    <w:rsid w:val="00AA1D8D"/>
    <w:rsid w:val="00B07478"/>
    <w:rsid w:val="00B47730"/>
    <w:rsid w:val="00B773E0"/>
    <w:rsid w:val="00CB0664"/>
    <w:rsid w:val="00CE5C11"/>
    <w:rsid w:val="00CE75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BB112"/>
  <w14:defaultImageDpi w14:val="300"/>
  <w15:docId w15:val="{B75FA9BE-4A5E-48F9-A310-F1779DE1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2526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marintseva</cp:lastModifiedBy>
  <cp:revision>2</cp:revision>
  <dcterms:created xsi:type="dcterms:W3CDTF">2013-12-23T23:15:00Z</dcterms:created>
  <dcterms:modified xsi:type="dcterms:W3CDTF">2026-05-02T00:21:00Z</dcterms:modified>
  <cp:category/>
</cp:coreProperties>
</file>